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and Silas in Philippi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 believed in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_______________ the evil spirit to leave the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leading city in Macedonia.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______________ opened the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________________ was fortune telling.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and Silas were _______________ at midnight.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Lydia opened her ______________ to the message spoken by Paul.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churches were being _______________ in the faith.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had a vision of a man from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the people ________ at the riverside.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was forbidden to go to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went on the Sabbath to the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Paul and Silas were arrested and ____________ with rods.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disciple Paul collected at Derbe.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lady named Lydia was a seller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 forbade Paul to go to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Lydia _____________ Paul to stay at her house.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 in Philippi</dc:title>
  <dcterms:created xsi:type="dcterms:W3CDTF">2021-10-11T14:06:31Z</dcterms:created>
  <dcterms:modified xsi:type="dcterms:W3CDTF">2021-10-11T14:06:31Z</dcterms:modified>
</cp:coreProperties>
</file>