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Silas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True Wisdom    </w:t>
      </w:r>
      <w:r>
        <w:t xml:space="preserve">   Faith    </w:t>
      </w:r>
      <w:r>
        <w:t xml:space="preserve">   Earthquake    </w:t>
      </w:r>
      <w:r>
        <w:t xml:space="preserve">   Praying    </w:t>
      </w:r>
      <w:r>
        <w:t xml:space="preserve">   Singing    </w:t>
      </w:r>
      <w:r>
        <w:t xml:space="preserve">   Jailer    </w:t>
      </w:r>
      <w:r>
        <w:t xml:space="preserve">   Prison    </w:t>
      </w:r>
      <w:r>
        <w:t xml:space="preserve">   Romans    </w:t>
      </w:r>
      <w:r>
        <w:t xml:space="preserve">   Magistrates    </w:t>
      </w:r>
      <w:r>
        <w:t xml:space="preserve">   Silas    </w:t>
      </w:r>
      <w:r>
        <w:t xml:space="preserve">   Paul    </w:t>
      </w:r>
      <w:r>
        <w:t xml:space="preserve">   Masters    </w:t>
      </w:r>
      <w:r>
        <w:t xml:space="preserve">   Profit    </w:t>
      </w:r>
      <w:r>
        <w:t xml:space="preserve">   Spirit    </w:t>
      </w:r>
      <w:r>
        <w:t xml:space="preserve">   Slave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 in Prison</dc:title>
  <dcterms:created xsi:type="dcterms:W3CDTF">2021-10-11T14:08:08Z</dcterms:created>
  <dcterms:modified xsi:type="dcterms:W3CDTF">2021-10-11T14:08:08Z</dcterms:modified>
</cp:coreProperties>
</file>