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Silas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predicted    </w:t>
      </w:r>
      <w:r>
        <w:t xml:space="preserve">   servant    </w:t>
      </w:r>
      <w:r>
        <w:t xml:space="preserve">   magistrate    </w:t>
      </w:r>
      <w:r>
        <w:t xml:space="preserve">   singing    </w:t>
      </w:r>
      <w:r>
        <w:t xml:space="preserve">   wound    </w:t>
      </w:r>
      <w:r>
        <w:t xml:space="preserve">   baptized    </w:t>
      </w:r>
      <w:r>
        <w:t xml:space="preserve">   trembling    </w:t>
      </w:r>
      <w:r>
        <w:t xml:space="preserve">   earthquake    </w:t>
      </w:r>
      <w:r>
        <w:t xml:space="preserve">   hymns    </w:t>
      </w:r>
      <w:r>
        <w:t xml:space="preserve">   jailer    </w:t>
      </w:r>
      <w:r>
        <w:t xml:space="preserve">   romans    </w:t>
      </w:r>
      <w:r>
        <w:t xml:space="preserve">   jews    </w:t>
      </w:r>
      <w:r>
        <w:t xml:space="preserve">   spirit    </w:t>
      </w:r>
      <w:r>
        <w:t xml:space="preserve">   Jesus    </w:t>
      </w:r>
      <w:r>
        <w:t xml:space="preserve">   christ    </w:t>
      </w:r>
      <w:r>
        <w:t xml:space="preserve">   god    </w:t>
      </w:r>
      <w:r>
        <w:t xml:space="preserve">   slave    </w:t>
      </w:r>
      <w:r>
        <w:t xml:space="preserve">   prayer    </w:t>
      </w:r>
      <w:r>
        <w:t xml:space="preserve">   prison    </w:t>
      </w:r>
      <w:r>
        <w:t xml:space="preserve">   silas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 in Prison</dc:title>
  <dcterms:created xsi:type="dcterms:W3CDTF">2021-10-11T14:06:59Z</dcterms:created>
  <dcterms:modified xsi:type="dcterms:W3CDTF">2021-10-11T14:06:59Z</dcterms:modified>
</cp:coreProperties>
</file>