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and Silas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JAILER    </w:t>
      </w:r>
      <w:r>
        <w:t xml:space="preserve">   SAVER    </w:t>
      </w:r>
      <w:r>
        <w:t xml:space="preserve">   CHAINS    </w:t>
      </w:r>
      <w:r>
        <w:t xml:space="preserve">   DOORS    </w:t>
      </w:r>
      <w:r>
        <w:t xml:space="preserve">   EARTHQUAKE    </w:t>
      </w:r>
      <w:r>
        <w:t xml:space="preserve">   HYMNS    </w:t>
      </w:r>
      <w:r>
        <w:t xml:space="preserve">   PRISONERS    </w:t>
      </w:r>
      <w:r>
        <w:t xml:space="preserve">   MIDNIGHT    </w:t>
      </w:r>
      <w:r>
        <w:t xml:space="preserve">   BEATEN    </w:t>
      </w:r>
      <w:r>
        <w:t xml:space="preserve">   MAGISTRATES    </w:t>
      </w:r>
      <w:r>
        <w:t xml:space="preserve">   PRISON    </w:t>
      </w:r>
      <w:r>
        <w:t xml:space="preserve">   PRAYED    </w:t>
      </w:r>
      <w:r>
        <w:t xml:space="preserve">   REJOICE    </w:t>
      </w:r>
      <w:r>
        <w:t xml:space="preserve">   SILAS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 in Prison</dc:title>
  <dcterms:created xsi:type="dcterms:W3CDTF">2021-10-11T14:07:14Z</dcterms:created>
  <dcterms:modified xsi:type="dcterms:W3CDTF">2021-10-11T14:07:14Z</dcterms:modified>
</cp:coreProperties>
</file>