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appearing to Jews and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Jews initially feel towards Saul? (starts with an "S")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stood up for Saul when the apostles were scared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REVIEW: what was the main word we talked about last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apostles accept him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Saul when he appeared to the Jews? (what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chapter did we read from on Sunday?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Paul when he appeared to the apostles? (what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Jews want to do to Saul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Saul escape over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Saul escape in to get away from the Jews?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appearing to Jews and Apostles</dc:title>
  <dcterms:created xsi:type="dcterms:W3CDTF">2021-10-11T14:08:13Z</dcterms:created>
  <dcterms:modified xsi:type="dcterms:W3CDTF">2021-10-11T14:08:13Z</dcterms:modified>
</cp:coreProperties>
</file>