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in Antioch - Word Scramble</w:t>
      </w:r>
    </w:p>
    <w:p>
      <w:pPr>
        <w:pStyle w:val="Questions"/>
      </w:pPr>
      <w:r>
        <w:t xml:space="preserve">1. PLUA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IAHOTCN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CCURHH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OISMNSRIAY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ATSC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JOERNYU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YHOL ISRPIT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LACL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EST TAARP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SBARBNAA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in Antioch - Word Scramble</dc:title>
  <dcterms:created xsi:type="dcterms:W3CDTF">2021-10-11T14:08:08Z</dcterms:created>
  <dcterms:modified xsi:type="dcterms:W3CDTF">2021-10-11T14:08:08Z</dcterms:modified>
</cp:coreProperties>
</file>