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Paul in Philippi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Who did they meet in Lystra?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was the jailer going to use to kill himself?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Where was the man from in Paul's dream?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happened in the middle of the night when Paul and Silas were in jail?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was the major city in Macedonia that Paul went to?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colour was the cloth that Lydia sold?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day did Paul and Silas go to the river?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Who did Paul and Silas meet at the river?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did the slave girl do?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Who did Paul disagree with about bringing John Mark?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Where did Paul and Silas go to first when they left Antioch?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Paul in Philippi</dc:title>
  <dcterms:created xsi:type="dcterms:W3CDTF">2021-10-11T14:07:57Z</dcterms:created>
  <dcterms:modified xsi:type="dcterms:W3CDTF">2021-10-11T14:07:57Z</dcterms:modified>
</cp:coreProperties>
</file>