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Paul in Philippi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John mark    </w:t>
      </w:r>
      <w:r>
        <w:t xml:space="preserve">   Barnabas    </w:t>
      </w:r>
      <w:r>
        <w:t xml:space="preserve">   Paul    </w:t>
      </w:r>
      <w:r>
        <w:t xml:space="preserve">   philippi    </w:t>
      </w:r>
      <w:r>
        <w:t xml:space="preserve">   merchant    </w:t>
      </w:r>
      <w:r>
        <w:t xml:space="preserve">   timothy    </w:t>
      </w:r>
      <w:r>
        <w:t xml:space="preserve">   lydia    </w:t>
      </w:r>
      <w:r>
        <w:t xml:space="preserve">   silas    </w:t>
      </w:r>
      <w:r>
        <w:t xml:space="preserve">   jailer    </w:t>
      </w:r>
      <w:r>
        <w:t xml:space="preserve">   mob    </w:t>
      </w:r>
      <w:r>
        <w:t xml:space="preserve">   Macedonia    </w:t>
      </w:r>
      <w:r>
        <w:t xml:space="preserve">   earthquake    </w:t>
      </w:r>
      <w:r>
        <w:t xml:space="preserve">   lystra    </w:t>
      </w:r>
      <w:r>
        <w:t xml:space="preserve">   purple    </w:t>
      </w:r>
      <w:r>
        <w:t xml:space="preserve">   dream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 in Philippi 1</dc:title>
  <dcterms:created xsi:type="dcterms:W3CDTF">2021-10-11T14:07:59Z</dcterms:created>
  <dcterms:modified xsi:type="dcterms:W3CDTF">2021-10-11T14:07:59Z</dcterms:modified>
</cp:coreProperties>
</file>