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 in Thessalonica, Berea and Athens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house did Paul, Silas and Timothy stay in while in Thessalonica?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Jesus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Jason have to give the city officials?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 saw lots of idols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believers send Paul and Silas to after Thessalonica?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Jason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stayed in Berea while Paul went to Athens?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They laughed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was Paul troubled in Athens?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Silas and Timothy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shrine in Athens have in-scripted on 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Dionysius and Damaris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Paul say the 'Unknown God' was?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Berea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Paul speak to people in Athens?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some of the Athenians do when Paul talked about the resurrection?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Market Place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the 2 people who became believers in Athens?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'To an Unknown God'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in Thessalonica, Berea and Athens</dc:title>
  <dcterms:created xsi:type="dcterms:W3CDTF">2021-10-11T14:08:02Z</dcterms:created>
  <dcterms:modified xsi:type="dcterms:W3CDTF">2021-10-11T14:08:02Z</dcterms:modified>
</cp:coreProperties>
</file>