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Paul in a City of Idols</w:t>
      </w:r>
    </w:p>
    <w:p>
      <w:pPr>
        <w:pStyle w:val="Questions"/>
      </w:pPr>
      <w:r>
        <w:t xml:space="preserve">1. TNREEP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KUWNNNO GDO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UEJSS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ENO EURT DGO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ISLDO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SRUIEOGLI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ORERITUSNRCE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TLAAR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UTHTR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LAPU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SAHTNE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HIOSPSPERLHO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in a City of Idols</dc:title>
  <dcterms:created xsi:type="dcterms:W3CDTF">2021-10-11T14:08:06Z</dcterms:created>
  <dcterms:modified xsi:type="dcterms:W3CDTF">2021-10-11T14:08:06Z</dcterms:modified>
</cp:coreProperties>
</file>