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 wrote to the Galatians</w:t>
      </w:r>
    </w:p>
    <w:p>
      <w:pPr>
        <w:pStyle w:val="Questions"/>
      </w:pPr>
      <w:r>
        <w:t xml:space="preserve">1. APLU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NOAHCIT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JESRLAMUE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PETRE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HTAFI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SNEIGLET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CHERPA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SUJSE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AVNIASTOL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LANSAATIG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wrote to the Galatians</dc:title>
  <dcterms:created xsi:type="dcterms:W3CDTF">2021-10-11T14:08:17Z</dcterms:created>
  <dcterms:modified xsi:type="dcterms:W3CDTF">2021-10-11T14:08:17Z</dcterms:modified>
</cp:coreProperties>
</file>