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Paula - Isabel Allende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paintbrush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capricious, inconstant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amazing, astounding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have to spare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bottle, flask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disillusionment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relieve oneself from care, worry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inculcate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astonished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astute, smart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verify, to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covetous, greedy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spot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Paula - Isabel Allende</dc:title>
  <dcterms:created xsi:type="dcterms:W3CDTF">2021-10-11T14:08:25Z</dcterms:created>
  <dcterms:modified xsi:type="dcterms:W3CDTF">2021-10-11T14:08:25Z</dcterms:modified>
</cp:coreProperties>
</file>