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Altogether    </w:t>
      </w:r>
      <w:r>
        <w:t xml:space="preserve">   Barricade    </w:t>
      </w:r>
      <w:r>
        <w:t xml:space="preserve">   Borrowing    </w:t>
      </w:r>
      <w:r>
        <w:t xml:space="preserve">   College    </w:t>
      </w:r>
      <w:r>
        <w:t xml:space="preserve">   Command    </w:t>
      </w:r>
      <w:r>
        <w:t xml:space="preserve">   Convention    </w:t>
      </w:r>
      <w:r>
        <w:t xml:space="preserve">   Coyote    </w:t>
      </w:r>
      <w:r>
        <w:t xml:space="preserve">   Distance    </w:t>
      </w:r>
      <w:r>
        <w:t xml:space="preserve">   Enormous    </w:t>
      </w:r>
      <w:r>
        <w:t xml:space="preserve">   Essential    </w:t>
      </w:r>
      <w:r>
        <w:t xml:space="preserve">   Exterior    </w:t>
      </w:r>
      <w:r>
        <w:t xml:space="preserve">   Formerly    </w:t>
      </w:r>
      <w:r>
        <w:t xml:space="preserve">   Honesty    </w:t>
      </w:r>
      <w:r>
        <w:t xml:space="preserve">   Immigrant    </w:t>
      </w:r>
      <w:r>
        <w:t xml:space="preserve">   Impolite    </w:t>
      </w:r>
      <w:r>
        <w:t xml:space="preserve">   Megaphone    </w:t>
      </w:r>
      <w:r>
        <w:t xml:space="preserve">   Mortified    </w:t>
      </w:r>
      <w:r>
        <w:t xml:space="preserve">   Reaction    </w:t>
      </w:r>
      <w:r>
        <w:t xml:space="preserve">   Service    </w:t>
      </w:r>
      <w:r>
        <w:t xml:space="preserve">   Strict    </w:t>
      </w:r>
      <w:r>
        <w:t xml:space="preserve">   Surprising    </w:t>
      </w:r>
      <w:r>
        <w:t xml:space="preserve">   Tepee    </w:t>
      </w:r>
      <w:r>
        <w:t xml:space="preserve">   Tutor    </w:t>
      </w:r>
      <w:r>
        <w:t xml:space="preserve">   Vanilla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Paulina</dc:title>
  <dcterms:created xsi:type="dcterms:W3CDTF">2021-10-11T14:08:10Z</dcterms:created>
  <dcterms:modified xsi:type="dcterms:W3CDTF">2021-10-11T14:08:10Z</dcterms:modified>
</cp:coreProperties>
</file>