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Pauline Cushman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American    </w:t>
      </w:r>
      <w:r>
        <w:t xml:space="preserve">   Charles    </w:t>
      </w:r>
      <w:r>
        <w:t xml:space="preserve">   Civil War    </w:t>
      </w:r>
      <w:r>
        <w:t xml:space="preserve">   Confederate    </w:t>
      </w:r>
      <w:r>
        <w:t xml:space="preserve">   Cushman    </w:t>
      </w:r>
      <w:r>
        <w:t xml:space="preserve">   Dickinson    </w:t>
      </w:r>
      <w:r>
        <w:t xml:space="preserve">   Pauline    </w:t>
      </w:r>
      <w:r>
        <w:t xml:space="preserve">   Spy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Cushman</dc:title>
  <dcterms:created xsi:type="dcterms:W3CDTF">2021-10-11T14:07:58Z</dcterms:created>
  <dcterms:modified xsi:type="dcterms:W3CDTF">2021-10-11T14:07:58Z</dcterms:modified>
</cp:coreProperties>
</file>