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Pauline Epistles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Romans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Believer's reasonable 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Romans 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Man without excuse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Romans 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Resurrection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Romans 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Spiritual gifts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Romans 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Submission to 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Romans 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Faithfulness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Romans 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Paul's struggle with 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Romans 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Carnal Christians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Romans 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Disciplined member restored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Romans 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Going to court vs believers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Corinthians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Paul's rights surrendered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Corinthians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No separation from God's 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Corinthians 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Caution in judging brethren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Corinthians 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God's sovereignty n salvation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 Corinthians 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Lord's Supper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 Corinthians 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Divorce and remarriage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 Corinthians 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Christian liberty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 Corinthians 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Case of incest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 Corinthians 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 Corinthians 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Condemnation of all 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 Corinthians 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Israel's future salvation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 Corinthians 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Character of the ministry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 Corinthians 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Women speaking in the church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 Corinthians 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The believer's death to 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 Corinthians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Divisions in the church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 Corinthians 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Spirit's revealing ministry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Pauline Epistles</dc:title>
  <dcterms:created xsi:type="dcterms:W3CDTF">2021-10-11T14:07:56Z</dcterms:created>
  <dcterms:modified xsi:type="dcterms:W3CDTF">2021-10-11T14:07:56Z</dcterms:modified>
</cp:coreProperties>
</file>