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Paul's 1st Missionary Journey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Large"/>
      </w:pPr>
      <w:r>
        <w:t xml:space="preserve">   Preaching    </w:t>
      </w:r>
      <w:r>
        <w:t xml:space="preserve">   Pisidia    </w:t>
      </w:r>
      <w:r>
        <w:t xml:space="preserve">   Perga    </w:t>
      </w:r>
      <w:r>
        <w:t xml:space="preserve">   Salvation    </w:t>
      </w:r>
      <w:r>
        <w:t xml:space="preserve">   Jews    </w:t>
      </w:r>
      <w:r>
        <w:t xml:space="preserve">   Missionary    </w:t>
      </w:r>
      <w:r>
        <w:t xml:space="preserve">   Stoned    </w:t>
      </w:r>
      <w:r>
        <w:t xml:space="preserve">   Mercurius    </w:t>
      </w:r>
      <w:r>
        <w:t xml:space="preserve">   Jupiter    </w:t>
      </w:r>
      <w:r>
        <w:t xml:space="preserve">   Lycaonia    </w:t>
      </w:r>
      <w:r>
        <w:t xml:space="preserve">   Derbe    </w:t>
      </w:r>
      <w:r>
        <w:t xml:space="preserve">   Lystra    </w:t>
      </w:r>
      <w:r>
        <w:t xml:space="preserve">   Greeks    </w:t>
      </w:r>
      <w:r>
        <w:t xml:space="preserve">   Iconium    </w:t>
      </w:r>
      <w:r>
        <w:t xml:space="preserve">   sabbath    </w:t>
      </w:r>
      <w:r>
        <w:t xml:space="preserve">   Gentiles    </w:t>
      </w:r>
      <w:r>
        <w:t xml:space="preserve">   Benjamin    </w:t>
      </w:r>
      <w:r>
        <w:t xml:space="preserve">   Synagogue    </w:t>
      </w:r>
      <w:r>
        <w:t xml:space="preserve">   Antioch    </w:t>
      </w:r>
      <w:r>
        <w:t xml:space="preserve">   Paul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Paul's 1st Missionary Journey</dc:title>
  <dcterms:created xsi:type="dcterms:W3CDTF">2021-10-11T14:07:50Z</dcterms:created>
  <dcterms:modified xsi:type="dcterms:W3CDTF">2021-10-11T14:07:50Z</dcterms:modified>
</cp:coreProperties>
</file>