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3rd Journey (By:Trevor &amp; Zack)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appeals to ______(25:11)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time _________ was celebrated(20:16) ( in notes)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talking to Paul?(23:11)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_______ was curious about Paul.(25:13)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"top" lawyer the Jews got?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Paul's _______ told the tribune about the Jews plot to kill Paul.(23:16)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Felix is the new _________ after Pontius Pilate(24:26)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Paul first lands in Rome he meets with the ______ leaders(28:17)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Paul's teachings were not done in the _______(26:26)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healed ______ father on the island of Malta(28:8)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miraculously lived after being bit by a_______(28:6) </w:t>
            </w:r>
          </w:p>
        </w:tc>
      </w:tr>
    </w:tbl>
    <w:p>
      <w:pPr>
        <w:pStyle w:val="WordBankSmall"/>
      </w:pPr>
      <w:r>
        <w:t xml:space="preserve">   Corner    </w:t>
      </w:r>
      <w:r>
        <w:t xml:space="preserve">   Caesar    </w:t>
      </w:r>
      <w:r>
        <w:t xml:space="preserve">   Snake    </w:t>
      </w:r>
      <w:r>
        <w:t xml:space="preserve">   Jewish     </w:t>
      </w:r>
      <w:r>
        <w:t xml:space="preserve">   Publius    </w:t>
      </w:r>
      <w:r>
        <w:t xml:space="preserve">   governor    </w:t>
      </w:r>
      <w:r>
        <w:t xml:space="preserve">   Agrippa    </w:t>
      </w:r>
      <w:r>
        <w:t xml:space="preserve">   Tertullus    </w:t>
      </w:r>
      <w:r>
        <w:t xml:space="preserve">   Jesus    </w:t>
      </w:r>
      <w:r>
        <w:t xml:space="preserve">   Nephew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3rd Journey (By:Trevor &amp; Zack)</dc:title>
  <dcterms:created xsi:type="dcterms:W3CDTF">2021-10-11T14:07:45Z</dcterms:created>
  <dcterms:modified xsi:type="dcterms:W3CDTF">2021-10-11T14:07:45Z</dcterms:modified>
</cp:coreProperties>
</file>