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Paul's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philemon    </w:t>
      </w:r>
      <w:r>
        <w:t xml:space="preserve">   titus    </w:t>
      </w:r>
      <w:r>
        <w:t xml:space="preserve">   timothy    </w:t>
      </w:r>
      <w:r>
        <w:t xml:space="preserve">   thessalonians    </w:t>
      </w:r>
      <w:r>
        <w:t xml:space="preserve">   colossians    </w:t>
      </w:r>
      <w:r>
        <w:t xml:space="preserve">   philippians    </w:t>
      </w:r>
      <w:r>
        <w:t xml:space="preserve">   ephesians    </w:t>
      </w:r>
      <w:r>
        <w:t xml:space="preserve">   galatians    </w:t>
      </w:r>
      <w:r>
        <w:t xml:space="preserve">   corinthians    </w:t>
      </w:r>
      <w:r>
        <w:t xml:space="preserve">   romans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Books</dc:title>
  <dcterms:created xsi:type="dcterms:W3CDTF">2021-10-11T14:06:36Z</dcterms:created>
  <dcterms:modified xsi:type="dcterms:W3CDTF">2021-10-11T14:06:36Z</dcterms:modified>
</cp:coreProperties>
</file>