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Case</w:t>
      </w:r>
    </w:p>
    <w:p>
      <w:pPr>
        <w:pStyle w:val="Questions"/>
      </w:pPr>
      <w:r>
        <w:t xml:space="preserve">1. ENW KYRO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DER CTRANOINA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TRTEAEH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UCMSI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DHAET BY ATIRN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NNAYISAPVENL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ODFMEER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CNNMOIFEETN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AEML FNRDESI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EDCUISI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Case</dc:title>
  <dcterms:created xsi:type="dcterms:W3CDTF">2021-10-11T14:07:25Z</dcterms:created>
  <dcterms:modified xsi:type="dcterms:W3CDTF">2021-10-11T14:07:25Z</dcterms:modified>
</cp:coreProperties>
</file>