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Conversion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Ananias    </w:t>
      </w:r>
      <w:r>
        <w:t xml:space="preserve">   Baptized    </w:t>
      </w:r>
      <w:r>
        <w:t xml:space="preserve">   Believer    </w:t>
      </w:r>
      <w:r>
        <w:t xml:space="preserve">   Blind    </w:t>
      </w:r>
      <w:r>
        <w:t xml:space="preserve">   Changed    </w:t>
      </w:r>
      <w:r>
        <w:t xml:space="preserve">   Church    </w:t>
      </w:r>
      <w:r>
        <w:t xml:space="preserve">   Damascus    </w:t>
      </w:r>
      <w:r>
        <w:t xml:space="preserve">   Eyes    </w:t>
      </w:r>
      <w:r>
        <w:t xml:space="preserve">   God's People    </w:t>
      </w:r>
      <w:r>
        <w:t xml:space="preserve">   Hands    </w:t>
      </w:r>
      <w:r>
        <w:t xml:space="preserve">   Harm    </w:t>
      </w:r>
      <w:r>
        <w:t xml:space="preserve">   Holy Spirit    </w:t>
      </w:r>
      <w:r>
        <w:t xml:space="preserve">   Jail    </w:t>
      </w:r>
      <w:r>
        <w:t xml:space="preserve">   Jerusalem    </w:t>
      </w:r>
      <w:r>
        <w:t xml:space="preserve">   Jesus    </w:t>
      </w:r>
      <w:r>
        <w:t xml:space="preserve">   Jewish    </w:t>
      </w:r>
      <w:r>
        <w:t xml:space="preserve">   Light    </w:t>
      </w:r>
      <w:r>
        <w:t xml:space="preserve">   Lord    </w:t>
      </w:r>
      <w:r>
        <w:t xml:space="preserve">   Opposing    </w:t>
      </w:r>
      <w:r>
        <w:t xml:space="preserve">   Paul    </w:t>
      </w:r>
      <w:r>
        <w:t xml:space="preserve">   Pray    </w:t>
      </w:r>
      <w:r>
        <w:t xml:space="preserve">   Saul    </w:t>
      </w:r>
      <w:r>
        <w:t xml:space="preserve">   Synagogues    </w:t>
      </w:r>
      <w:r>
        <w:t xml:space="preserve">   Tarsus    </w:t>
      </w:r>
      <w:r>
        <w:t xml:space="preserve">   The One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Conversion </dc:title>
  <dcterms:created xsi:type="dcterms:W3CDTF">2021-10-11T14:07:47Z</dcterms:created>
  <dcterms:modified xsi:type="dcterms:W3CDTF">2021-10-11T14:07:47Z</dcterms:modified>
</cp:coreProperties>
</file>