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Conversion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traveling    </w:t>
      </w:r>
      <w:r>
        <w:t xml:space="preserve">   basket    </w:t>
      </w:r>
      <w:r>
        <w:t xml:space="preserve">   wall    </w:t>
      </w:r>
      <w:r>
        <w:t xml:space="preserve">   Disciples    </w:t>
      </w:r>
      <w:r>
        <w:t xml:space="preserve">   preach    </w:t>
      </w:r>
      <w:r>
        <w:t xml:space="preserve">   baptized    </w:t>
      </w:r>
      <w:r>
        <w:t xml:space="preserve">   healing    </w:t>
      </w:r>
      <w:r>
        <w:t xml:space="preserve">   Vision    </w:t>
      </w:r>
      <w:r>
        <w:t xml:space="preserve">   Ananias    </w:t>
      </w:r>
      <w:r>
        <w:t xml:space="preserve">   Blind    </w:t>
      </w:r>
      <w:r>
        <w:t xml:space="preserve">   Light    </w:t>
      </w:r>
      <w:r>
        <w:t xml:space="preserve">   Heaven    </w:t>
      </w:r>
      <w:r>
        <w:t xml:space="preserve">   Believers    </w:t>
      </w:r>
      <w:r>
        <w:t xml:space="preserve">   Damascus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Conversion</dc:title>
  <dcterms:created xsi:type="dcterms:W3CDTF">2021-10-11T14:07:05Z</dcterms:created>
  <dcterms:modified xsi:type="dcterms:W3CDTF">2021-10-11T14:07:05Z</dcterms:modified>
</cp:coreProperties>
</file>