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Arrest    </w:t>
      </w:r>
      <w:r>
        <w:t xml:space="preserve">   Basket    </w:t>
      </w:r>
      <w:r>
        <w:t xml:space="preserve">   Believe    </w:t>
      </w:r>
      <w:r>
        <w:t xml:space="preserve">   Christian    </w:t>
      </w:r>
      <w:r>
        <w:t xml:space="preserve">   Confused    </w:t>
      </w:r>
      <w:r>
        <w:t xml:space="preserve">   Damascus    </w:t>
      </w:r>
      <w:r>
        <w:t xml:space="preserve">   Down    </w:t>
      </w:r>
      <w:r>
        <w:t xml:space="preserve">   Escape    </w:t>
      </w:r>
      <w:r>
        <w:t xml:space="preserve">   Follower    </w:t>
      </w:r>
      <w:r>
        <w:t xml:space="preserve">   God's son    </w:t>
      </w:r>
      <w:r>
        <w:t xml:space="preserve">   Good News    </w:t>
      </w:r>
      <w:r>
        <w:t xml:space="preserve">   Guard    </w:t>
      </w:r>
      <w:r>
        <w:t xml:space="preserve">   Jesus    </w:t>
      </w:r>
      <w:r>
        <w:t xml:space="preserve">   Jewish    </w:t>
      </w:r>
      <w:r>
        <w:t xml:space="preserve">   nightfall    </w:t>
      </w:r>
      <w:r>
        <w:t xml:space="preserve">   Paul    </w:t>
      </w:r>
      <w:r>
        <w:t xml:space="preserve">   Preach    </w:t>
      </w:r>
      <w:r>
        <w:t xml:space="preserve">   Surprised    </w:t>
      </w:r>
      <w:r>
        <w:t xml:space="preserve">   Synagogue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Escape</dc:title>
  <dcterms:created xsi:type="dcterms:W3CDTF">2021-10-11T14:06:42Z</dcterms:created>
  <dcterms:modified xsi:type="dcterms:W3CDTF">2021-10-11T14:06:42Z</dcterms:modified>
</cp:coreProperties>
</file>