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Paul's Final Journey</w:t>
      </w:r>
    </w:p>
    <w:p>
      <w:pPr>
        <w:pStyle w:val="Questions"/>
      </w:pPr>
      <w:r>
        <w:t xml:space="preserve">1. OG YE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OETREERFH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NDA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HATEC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ALL AOTSINN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GTBNZAIIP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TEHM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NI THE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NAME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OF HTE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FHREAT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ADN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FO EHT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NAD FO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HET SON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AND FO HET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OHLY GOHTS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TNGICHEA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EHMT 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VBSREEO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LAL STHIGN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HREAWESOTV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I AHEV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CEMDMDAON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OUY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26. AND 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27. I 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28. ITHW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29. OYU AWAYL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30. VENE NTOU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31. TEH END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32. OF HTE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33. LDORW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34. NEAM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35. AMHTTEW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36. TYHTTEEG-NWI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37. INETENEN AND EWNTYT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Final Journey</dc:title>
  <dcterms:created xsi:type="dcterms:W3CDTF">2021-10-11T14:07:14Z</dcterms:created>
  <dcterms:modified xsi:type="dcterms:W3CDTF">2021-10-11T14:07:14Z</dcterms:modified>
</cp:coreProperties>
</file>