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First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BARNABAS    </w:t>
      </w:r>
      <w:r>
        <w:t xml:space="preserve">   PAUL    </w:t>
      </w:r>
      <w:r>
        <w:t xml:space="preserve">   DERBE    </w:t>
      </w:r>
      <w:r>
        <w:t xml:space="preserve">   LYSTRA    </w:t>
      </w:r>
      <w:r>
        <w:t xml:space="preserve">   ICONIUM    </w:t>
      </w:r>
      <w:r>
        <w:t xml:space="preserve">   ANTIOCH    </w:t>
      </w:r>
      <w:r>
        <w:t xml:space="preserve">   CYPRUS    </w:t>
      </w:r>
      <w:r>
        <w:t xml:space="preserve">   WITNESS    </w:t>
      </w:r>
      <w:r>
        <w:t xml:space="preserve">   JESUS    </w:t>
      </w:r>
      <w:r>
        <w:t xml:space="preserve">   GOOD NEWS    </w:t>
      </w:r>
      <w:r>
        <w:t xml:space="preserve">   JEWS    </w:t>
      </w:r>
      <w:r>
        <w:t xml:space="preserve">   GENTILES    </w:t>
      </w:r>
      <w:r>
        <w:t xml:space="preserve">   STONED    </w:t>
      </w:r>
      <w:r>
        <w:t xml:space="preserve">   MISSIONARY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First Journey</dc:title>
  <dcterms:created xsi:type="dcterms:W3CDTF">2021-10-11T14:06:34Z</dcterms:created>
  <dcterms:modified xsi:type="dcterms:W3CDTF">2021-10-11T14:06:34Z</dcterms:modified>
</cp:coreProperties>
</file>