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Paul's First Missionary Journey (Acts 13-15)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Saul and Barnabas left to start their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Paul and Barnabas went to consult apostles and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Teacher of the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city Saul and Barnabas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after Perga, in Galatia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city mentioned before returning to Antioch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Paul and Barnabas were mistaken for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Jews and Gentiles plotted to stone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Elymas's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John Mark left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they met Sergius Paulus and Elymas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they visited after Lystra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Went with Barnabas after he disagreed with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with Paul after he disagreed with Barnabas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Paul's name before Acts 13:9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Missionary Journey (Acts 13-15)</dc:title>
  <dcterms:created xsi:type="dcterms:W3CDTF">2021-10-11T14:08:26Z</dcterms:created>
  <dcterms:modified xsi:type="dcterms:W3CDTF">2021-10-11T14:08:26Z</dcterms:modified>
</cp:coreProperties>
</file>