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First Missionary Journey : Acts 14: 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Kingdom of God    </w:t>
      </w:r>
      <w:r>
        <w:t xml:space="preserve">   hardship    </w:t>
      </w:r>
      <w:r>
        <w:t xml:space="preserve">   suffer    </w:t>
      </w:r>
      <w:r>
        <w:t xml:space="preserve">   stoned    </w:t>
      </w:r>
      <w:r>
        <w:t xml:space="preserve">   wreaths    </w:t>
      </w:r>
      <w:r>
        <w:t xml:space="preserve">   bulls    </w:t>
      </w:r>
      <w:r>
        <w:t xml:space="preserve">   Hermes    </w:t>
      </w:r>
      <w:r>
        <w:t xml:space="preserve">   Zeus    </w:t>
      </w:r>
      <w:r>
        <w:t xml:space="preserve">   Stand Up    </w:t>
      </w:r>
      <w:r>
        <w:t xml:space="preserve">   crippled    </w:t>
      </w:r>
      <w:r>
        <w:t xml:space="preserve">   Good News    </w:t>
      </w:r>
      <w:r>
        <w:t xml:space="preserve">   Derbe    </w:t>
      </w:r>
      <w:r>
        <w:t xml:space="preserve">   Lystra    </w:t>
      </w:r>
      <w:r>
        <w:t xml:space="preserve">   mob    </w:t>
      </w:r>
      <w:r>
        <w:t xml:space="preserve">   believe    </w:t>
      </w:r>
      <w:r>
        <w:t xml:space="preserve">   reject    </w:t>
      </w:r>
      <w:r>
        <w:t xml:space="preserve">   preaching    </w:t>
      </w:r>
      <w:r>
        <w:t xml:space="preserve">   Gentiles    </w:t>
      </w:r>
      <w:r>
        <w:t xml:space="preserve">   Jews    </w:t>
      </w:r>
      <w:r>
        <w:t xml:space="preserve">   Iconium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Missionary Journey : Acts 14: 1-23</dc:title>
  <dcterms:created xsi:type="dcterms:W3CDTF">2021-10-11T14:06:58Z</dcterms:created>
  <dcterms:modified xsi:type="dcterms:W3CDTF">2021-10-11T14:06:58Z</dcterms:modified>
</cp:coreProperties>
</file>