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Barnabas    </w:t>
      </w:r>
      <w:r>
        <w:t xml:space="preserve">   Companion    </w:t>
      </w:r>
      <w:r>
        <w:t xml:space="preserve">   Cyprus    </w:t>
      </w:r>
      <w:r>
        <w:t xml:space="preserve">   Jerusalem    </w:t>
      </w:r>
      <w:r>
        <w:t xml:space="preserve">   Luke    </w:t>
      </w:r>
      <w:r>
        <w:t xml:space="preserve">   Mars Hill    </w:t>
      </w:r>
      <w:r>
        <w:t xml:space="preserve">   Missionary    </w:t>
      </w:r>
      <w:r>
        <w:t xml:space="preserve">   Paul    </w:t>
      </w:r>
      <w:r>
        <w:t xml:space="preserve">   Phillipi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Pauls Journey</dc:title>
  <dcterms:created xsi:type="dcterms:W3CDTF">2021-10-11T14:07:02Z</dcterms:created>
  <dcterms:modified xsi:type="dcterms:W3CDTF">2021-10-11T14:07:02Z</dcterms:modified>
</cp:coreProperties>
</file>