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Christian Martyr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belonged to which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Hometown of Saul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stands trial in front of Festus, Herod Agrippa 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Magician who was against Pauls missionary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there to help Paul and Barnabas initially but left them later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Pauls third Missionary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 of Paul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Aquila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fell out of the window during one of Pauls Sermon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Jewish Priest who had Seven sons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Pauls Journey</dc:title>
  <dcterms:created xsi:type="dcterms:W3CDTF">2021-10-11T14:07:41Z</dcterms:created>
  <dcterms:modified xsi:type="dcterms:W3CDTF">2021-10-11T14:07:41Z</dcterms:modified>
</cp:coreProperties>
</file>