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Paul's Journey to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"Then __________ said unto Paul, Almost thou persuadest me to be a Christian." Acts 26:28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barbarians think Paul was when he was bit by the "venomous beast"?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how many years was Paul under house arrest in 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over Paul's first trial?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Paul shipwrecked?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Paul going to see in 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came out of the fire and bit Paul?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Paul ________ to Caesar so that he would be sent to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tempestuous wind?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nights were they lost at sea before the shipmen found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the centurion, Julius, believe when shipping out of Fair Havens?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people died in the shipwreck?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years was Paul imprisoned with Felix?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Journey to Rome</dc:title>
  <dcterms:created xsi:type="dcterms:W3CDTF">2021-10-11T14:08:21Z</dcterms:created>
  <dcterms:modified xsi:type="dcterms:W3CDTF">2021-10-11T14:08:21Z</dcterms:modified>
</cp:coreProperties>
</file>