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Paul's mission was mainly directed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name of Paul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was a Jew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Paul's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Letters which may have been written by paul's followers after his death are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 established several churches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 believed that Jesus' death freed followers from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called Paul to come to Antioch?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 Paul's figure dominates the ___________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Pope to pay homage to St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Paul's letters were written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letters bears Paul's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was born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preached about the Lordship, death and _______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was a member of this religious party until about halfway through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was a ______ Jew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was converted to Judaism on the road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was the first Christian thinker to give _________ to the message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month is St Paul's feast day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believed that Jesus was the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Life</dc:title>
  <dcterms:created xsi:type="dcterms:W3CDTF">2021-10-11T14:07:08Z</dcterms:created>
  <dcterms:modified xsi:type="dcterms:W3CDTF">2021-10-11T14:07:08Z</dcterms:modified>
</cp:coreProperties>
</file>