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Missionary Journey's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Aquila and Priscilla    </w:t>
      </w:r>
      <w:r>
        <w:t xml:space="preserve">   Stoics    </w:t>
      </w:r>
      <w:r>
        <w:t xml:space="preserve">   Epicureans    </w:t>
      </w:r>
      <w:r>
        <w:t xml:space="preserve">   Silas    </w:t>
      </w:r>
      <w:r>
        <w:t xml:space="preserve">   Jason    </w:t>
      </w:r>
      <w:r>
        <w:t xml:space="preserve">   Thyatira    </w:t>
      </w:r>
      <w:r>
        <w:t xml:space="preserve">   Elymas    </w:t>
      </w:r>
      <w:r>
        <w:t xml:space="preserve">   Sergious Paulus    </w:t>
      </w:r>
      <w:r>
        <w:t xml:space="preserve">   Barjesus    </w:t>
      </w:r>
      <w:r>
        <w:t xml:space="preserve">   Synagogue    </w:t>
      </w:r>
      <w:r>
        <w:t xml:space="preserve">   Jerusalem    </w:t>
      </w:r>
      <w:r>
        <w:t xml:space="preserve">   Acts    </w:t>
      </w:r>
      <w:r>
        <w:t xml:space="preserve">   Gentiles    </w:t>
      </w:r>
      <w:r>
        <w:t xml:space="preserve">   Jews    </w:t>
      </w:r>
      <w:r>
        <w:t xml:space="preserve">   Iconium    </w:t>
      </w:r>
      <w:r>
        <w:t xml:space="preserve">   Salamis    </w:t>
      </w:r>
      <w:r>
        <w:t xml:space="preserve">   Magician    </w:t>
      </w:r>
      <w:r>
        <w:t xml:space="preserve">   Paphos    </w:t>
      </w:r>
      <w:r>
        <w:t xml:space="preserve">   Thessalonica    </w:t>
      </w:r>
      <w:r>
        <w:t xml:space="preserve">   Antioch of Pisidia    </w:t>
      </w:r>
      <w:r>
        <w:t xml:space="preserve">   Antioch of Syria    </w:t>
      </w:r>
      <w:r>
        <w:t xml:space="preserve">   Lystra    </w:t>
      </w:r>
      <w:r>
        <w:t xml:space="preserve">   Journey two    </w:t>
      </w:r>
      <w:r>
        <w:t xml:space="preserve">   Journey one    </w:t>
      </w:r>
      <w:r>
        <w:t xml:space="preserve">   Missionary    </w:t>
      </w:r>
      <w:r>
        <w:t xml:space="preserve">   Macedonia    </w:t>
      </w:r>
      <w:r>
        <w:t xml:space="preserve">   Jailer    </w:t>
      </w:r>
      <w:r>
        <w:t xml:space="preserve">   Timothy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Missionary Journey's </dc:title>
  <dcterms:created xsi:type="dcterms:W3CDTF">2021-10-11T14:06:39Z</dcterms:created>
  <dcterms:modified xsi:type="dcterms:W3CDTF">2021-10-11T14:06:39Z</dcterms:modified>
</cp:coreProperties>
</file>