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Paul's Missionary Journeys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perishing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Great strength to get things done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Jews meet to worship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Paul always preached first to the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Paul travel on land?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"nonsense" in I Cor. 1:18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Information sent to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Paul called false teachers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went with Paul on his first journey?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went with Paul on his second journey?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Missionary Journeys</dc:title>
  <dcterms:created xsi:type="dcterms:W3CDTF">2021-10-11T14:06:48Z</dcterms:created>
  <dcterms:modified xsi:type="dcterms:W3CDTF">2021-10-11T14:06:48Z</dcterms:modified>
</cp:coreProperties>
</file>