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Paul's Second Missionary Journey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Ephesus    </w:t>
      </w:r>
      <w:r>
        <w:t xml:space="preserve">   Priscilla    </w:t>
      </w:r>
      <w:r>
        <w:t xml:space="preserve">   Aquila    </w:t>
      </w:r>
      <w:r>
        <w:t xml:space="preserve">   Corinth    </w:t>
      </w:r>
      <w:r>
        <w:t xml:space="preserve">   Athens    </w:t>
      </w:r>
      <w:r>
        <w:t xml:space="preserve">   Berea    </w:t>
      </w:r>
      <w:r>
        <w:t xml:space="preserve">   Thessalonica    </w:t>
      </w:r>
      <w:r>
        <w:t xml:space="preserve">   earthquake    </w:t>
      </w:r>
      <w:r>
        <w:t xml:space="preserve">   jailer    </w:t>
      </w:r>
      <w:r>
        <w:t xml:space="preserve">   prison    </w:t>
      </w:r>
      <w:r>
        <w:t xml:space="preserve">   Europe    </w:t>
      </w:r>
      <w:r>
        <w:t xml:space="preserve">   Philippi    </w:t>
      </w:r>
      <w:r>
        <w:t xml:space="preserve">   Phrygia    </w:t>
      </w:r>
      <w:r>
        <w:t xml:space="preserve">   Galatia    </w:t>
      </w:r>
      <w:r>
        <w:t xml:space="preserve">   Troas    </w:t>
      </w:r>
      <w:r>
        <w:t xml:space="preserve">   Mysia    </w:t>
      </w:r>
      <w:r>
        <w:t xml:space="preserve">   Timothy    </w:t>
      </w:r>
      <w:r>
        <w:t xml:space="preserve">   Silas    </w:t>
      </w:r>
      <w:r>
        <w:t xml:space="preserve">   Macedonia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Paul's Second Missionary Journey</dc:title>
  <dcterms:created xsi:type="dcterms:W3CDTF">2021-10-11T14:07:31Z</dcterms:created>
  <dcterms:modified xsi:type="dcterms:W3CDTF">2021-10-11T14:07:31Z</dcterms:modified>
</cp:coreProperties>
</file>