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Paul's Story</w:t>
      </w:r>
    </w:p>
    <w:p>
      <w:pPr>
        <w:pStyle w:val="Questions"/>
      </w:pPr>
      <w:r>
        <w:t xml:space="preserve">1. FOR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THUO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ATHLS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ISH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STESWNI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TONU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NEM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HWTA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UTOH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HAST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ENSE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EDRAH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CAST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WNETTWTYO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INEFTFE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Story</dc:title>
  <dcterms:created xsi:type="dcterms:W3CDTF">2021-10-11T14:07:27Z</dcterms:created>
  <dcterms:modified xsi:type="dcterms:W3CDTF">2021-10-11T14:07:27Z</dcterms:modified>
</cp:coreProperties>
</file>