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Paul's Third Journey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Apollos    </w:t>
      </w:r>
      <w:r>
        <w:t xml:space="preserve">   priscilla    </w:t>
      </w:r>
      <w:r>
        <w:t xml:space="preserve">   Aquila    </w:t>
      </w:r>
      <w:r>
        <w:t xml:space="preserve">   courage    </w:t>
      </w:r>
      <w:r>
        <w:t xml:space="preserve">   church    </w:t>
      </w:r>
      <w:r>
        <w:t xml:space="preserve">   grace    </w:t>
      </w:r>
      <w:r>
        <w:t xml:space="preserve">   pray    </w:t>
      </w:r>
      <w:r>
        <w:t xml:space="preserve">   travel    </w:t>
      </w:r>
      <w:r>
        <w:t xml:space="preserve">   believe    </w:t>
      </w:r>
      <w:r>
        <w:t xml:space="preserve">   jesus    </w:t>
      </w:r>
      <w:r>
        <w:t xml:space="preserve">   faith    </w:t>
      </w:r>
      <w:r>
        <w:t xml:space="preserve">   Journey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Third Journey </dc:title>
  <dcterms:created xsi:type="dcterms:W3CDTF">2021-10-11T14:08:42Z</dcterms:created>
  <dcterms:modified xsi:type="dcterms:W3CDTF">2021-10-11T14:08:42Z</dcterms:modified>
</cp:coreProperties>
</file>