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Paul's Third Missionary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Tertullus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Paul reaches an island he is bite by a _______ but survives through it thanks to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 was rescued from ambush with approximately __________ soldiers by his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Paul knows the ________ better than the chief priests.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Paul usually goes to the _________ when he first comes to a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Acts 26:26 we are told they everything has been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plot to ambush Paul was reported to the Roman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Agrippa lives 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Phillip the Evangelist lives in __________ where Paul and Luke traveled.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 stays in ________ _________ because the tribune is making up for whipping Paul.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Paul's ___________ overheard the plot to ambush Paul.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 planned to go from ___________ to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were given free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Paul mentioned _________ everyone became divided.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Third Missionary Journey</dc:title>
  <dcterms:created xsi:type="dcterms:W3CDTF">2021-10-11T14:08:00Z</dcterms:created>
  <dcterms:modified xsi:type="dcterms:W3CDTF">2021-10-11T14:08:00Z</dcterms:modified>
</cp:coreProperties>
</file>