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Warning's on Returning to the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vs. 10. Paul advised the Galatians not to let men ____________them based on their traditional acts through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vs. 9. What the _______could not do, Christ does through Grace. Ref. Rom. 8:3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v.20. Paul wishes to see the Galatians in a joyous mood and not battling in a ____ of words. Ref. Rom. 3:19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v.15. Paul reminds the Galatians of the __________________ they once had for the ministry. Ref. Acts 20:37, 38.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v. 19. Paul addresses the ___________ believer not to be overtaken by legalistic teachers, "desiring to be under the law." Ref Gal 4:22-25.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v.14. Paul helps the Galatians understand that we all have sinned and come ______ of the Glory of God. Ref. Rom. 3:23.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v. 17 Paul reminds the Galatians about their unwavering _________. Ref. II Tim. 1:5.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v.18. Paul encourages the Galatians to work and serve in his __________. Ref. Phill. 2:12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16. Paul questions whether telling the _______ has made him their enemy. Ref. II Cor. 12:15.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v.13. Paul reminds the Galatians that they are _________________ with the Holy Spirit of Promise. Ref. Eph. 1:13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vs. 12. Paul encouraged the Galatians to serve under a new __________ in Christ.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can summarize Paul's conversation with  one word "__________."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vs. 8. Paul reminds the Galatians how they turned to God from___________. Ref. I Thes 1:9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Warning's on Returning to the Law</dc:title>
  <dcterms:created xsi:type="dcterms:W3CDTF">2021-10-11T14:07:08Z</dcterms:created>
  <dcterms:modified xsi:type="dcterms:W3CDTF">2021-10-11T14:07:08Z</dcterms:modified>
</cp:coreProperties>
</file>