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Paul's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Rome    </w:t>
      </w:r>
      <w:r>
        <w:t xml:space="preserve">   Missionary    </w:t>
      </w:r>
      <w:r>
        <w:t xml:space="preserve">   persecution    </w:t>
      </w:r>
      <w:r>
        <w:t xml:space="preserve">   Ministry    </w:t>
      </w:r>
      <w:r>
        <w:t xml:space="preserve">   Jews    </w:t>
      </w:r>
      <w:r>
        <w:t xml:space="preserve">   Gentiles    </w:t>
      </w:r>
      <w:r>
        <w:t xml:space="preserve">   Jesus    </w:t>
      </w:r>
      <w:r>
        <w:t xml:space="preserve">   Damascus    </w:t>
      </w:r>
      <w:r>
        <w:t xml:space="preserve">   acts    </w:t>
      </w:r>
      <w:r>
        <w:t xml:space="preserve">   epistle    </w:t>
      </w:r>
      <w:r>
        <w:t xml:space="preserve">   Conversion    </w:t>
      </w:r>
      <w:r>
        <w:t xml:space="preserve">   Roman    </w:t>
      </w:r>
      <w:r>
        <w:t xml:space="preserve">   Tarsus    </w:t>
      </w:r>
      <w:r>
        <w:t xml:space="preserve">   Saul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Work</dc:title>
  <dcterms:created xsi:type="dcterms:W3CDTF">2021-10-11T14:07:15Z</dcterms:created>
  <dcterms:modified xsi:type="dcterms:W3CDTF">2021-10-11T14:07:15Z</dcterms:modified>
</cp:coreProperties>
</file>