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Pauls all four missionary journey finder 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Believe    </w:t>
      </w:r>
      <w:r>
        <w:t xml:space="preserve">   Jesus    </w:t>
      </w:r>
      <w:r>
        <w:t xml:space="preserve">   Journey    </w:t>
      </w:r>
      <w:r>
        <w:t xml:space="preserve">   Travel    </w:t>
      </w:r>
      <w:r>
        <w:t xml:space="preserve">   Cyprus    </w:t>
      </w:r>
      <w:r>
        <w:t xml:space="preserve">   Convert    </w:t>
      </w:r>
      <w:r>
        <w:t xml:space="preserve">   Blessed    </w:t>
      </w:r>
      <w:r>
        <w:t xml:space="preserve">   Christianity    </w:t>
      </w:r>
      <w:r>
        <w:t xml:space="preserve">   Bible    </w:t>
      </w:r>
      <w:r>
        <w:t xml:space="preserve">   One    </w:t>
      </w:r>
      <w:r>
        <w:t xml:space="preserve">   Two    </w:t>
      </w:r>
      <w:r>
        <w:t xml:space="preserve">   Three    </w:t>
      </w:r>
      <w:r>
        <w:t xml:space="preserve">   Four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Pauls all four missionary journey finder word!</dc:title>
  <dcterms:created xsi:type="dcterms:W3CDTF">2021-10-11T14:07:20Z</dcterms:created>
  <dcterms:modified xsi:type="dcterms:W3CDTF">2021-10-11T14:07:20Z</dcterms:modified>
</cp:coreProperties>
</file>