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Paul's conversion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Saul was healed, it felt like ------ fell from his eyes. (Acts 9 v 18)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Saul got -------- as soon as he was healed. (Acts 9 v 18)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Saul was blind for how many days?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Saul go to preach about Jesus? (Acts 9 v 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Saul see on the road to Damascus? (Acts 9 v 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Saul left Damascus, where did he go next? (Acts 9 v 28)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Saul came from T-----. (Acts 9 v 11)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healed Saul? (Acts 9 v 11)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 Saul became a Christian, he was a -------? (Philemon 3 v 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beginning of the story, who was Saul trying to arrest?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was Saul put to help him escape from Damascus? (Acts 9 v 25)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which city was Saul going? (Acts 9 v 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spoke to Saul on the road?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 what name is Saul better known?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conversion</dc:title>
  <dcterms:created xsi:type="dcterms:W3CDTF">2021-10-11T14:06:44Z</dcterms:created>
  <dcterms:modified xsi:type="dcterms:W3CDTF">2021-10-11T14:06:44Z</dcterms:modified>
</cp:coreProperties>
</file>