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Paulus Tweede Sending Reis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waarna Paulus in 'n gesig geroep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Paulus se tuisdorp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Paulus met Timotheus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Paulus vir die Atheners aangaande die "onbekende God" gepreek het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die mense die Skrifte ondersoek het om the sien Paulus lering wear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Stad waarvandan Paulus sy drie sending raise begin 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 Jason gewoon het en vir Paulus en Silas gehuisves 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Stad van waar Paulus en sy span na Macedonië gevaar het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Stad waar Paulus en Silas vir Lydia ontmoet 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 Paulus op Silas and Timotheus gewag het om by hom te kom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Paulus Tweede Sending Reis</dc:title>
  <dcterms:created xsi:type="dcterms:W3CDTF">2021-10-11T14:08:12Z</dcterms:created>
  <dcterms:modified xsi:type="dcterms:W3CDTF">2021-10-11T14:08:12Z</dcterms:modified>
</cp:coreProperties>
</file>