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review    </w:t>
      </w:r>
      <w:r>
        <w:t xml:space="preserve">   customers    </w:t>
      </w:r>
      <w:r>
        <w:t xml:space="preserve">   conversation    </w:t>
      </w:r>
      <w:r>
        <w:t xml:space="preserve">   lifeahead    </w:t>
      </w:r>
      <w:r>
        <w:t xml:space="preserve">   busy    </w:t>
      </w:r>
      <w:r>
        <w:t xml:space="preserve">   tomorrow    </w:t>
      </w:r>
      <w:r>
        <w:t xml:space="preserve">   savings    </w:t>
      </w:r>
      <w:r>
        <w:t xml:space="preserve">   plans    </w:t>
      </w:r>
      <w:r>
        <w:t xml:space="preserve">   future    </w:t>
      </w:r>
      <w:r>
        <w:t xml:space="preserve">   retirement    </w:t>
      </w:r>
      <w:r>
        <w:t xml:space="preserve">   think    </w:t>
      </w:r>
      <w:r>
        <w:t xml:space="preserve">   stop    </w:t>
      </w:r>
      <w:r>
        <w:t xml:space="preserve">   pause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Pause</dc:title>
  <dcterms:created xsi:type="dcterms:W3CDTF">2021-10-11T14:07:21Z</dcterms:created>
  <dcterms:modified xsi:type="dcterms:W3CDTF">2021-10-11T14:07:21Z</dcterms:modified>
</cp:coreProperties>
</file>