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Pausenbrot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du isst    </w:t>
      </w:r>
      <w:r>
        <w:t xml:space="preserve">   du trinkst    </w:t>
      </w:r>
      <w:r>
        <w:t xml:space="preserve">   Ich esse    </w:t>
      </w:r>
      <w:r>
        <w:t xml:space="preserve">   Ich trinke    </w:t>
      </w:r>
      <w:r>
        <w:t xml:space="preserve">   Schokolade    </w:t>
      </w:r>
      <w:r>
        <w:t xml:space="preserve">   Kekse    </w:t>
      </w:r>
      <w:r>
        <w:t xml:space="preserve">   Kuchen    </w:t>
      </w:r>
      <w:r>
        <w:t xml:space="preserve">   Apfel    </w:t>
      </w:r>
      <w:r>
        <w:t xml:space="preserve">   Wasser    </w:t>
      </w:r>
      <w:r>
        <w:t xml:space="preserve">   Chips    </w:t>
      </w:r>
      <w:r>
        <w:t xml:space="preserve">   Bonbons    </w:t>
      </w:r>
      <w:r>
        <w:t xml:space="preserve">   Banane    </w:t>
      </w:r>
      <w:r>
        <w:t xml:space="preserve">   Orange    </w:t>
      </w:r>
      <w:r>
        <w:t xml:space="preserve">   Brötchen    </w:t>
      </w:r>
      <w:r>
        <w:t xml:space="preserve">   Orangensaft    </w:t>
      </w:r>
      <w:r>
        <w:t xml:space="preserve">   Cola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Pausenbrot</dc:title>
  <dcterms:created xsi:type="dcterms:W3CDTF">2021-10-11T14:08:09Z</dcterms:created>
  <dcterms:modified xsi:type="dcterms:W3CDTF">2021-10-11T14:08:09Z</dcterms:modified>
</cp:coreProperties>
</file>