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Pauvre Anne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asks Anne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brother of Mireille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look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shout,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from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Belgian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Olivier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big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of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loud, strong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Pauvre Anne 1-6</dc:title>
  <dcterms:created xsi:type="dcterms:W3CDTF">2021-10-11T14:07:33Z</dcterms:created>
  <dcterms:modified xsi:type="dcterms:W3CDTF">2021-10-11T14:07:33Z</dcterms:modified>
</cp:coreProperties>
</file>