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Pauvre Anne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 as des ________ et tu as de la nurriture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Elle lui _____ la main et 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J'ai une nouvelle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Oui, c'est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 ______ pas le livre par terre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Les élèves vont à la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 vais t'________ à danser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Est-ce que tu aimes la ___________ belge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Elle's s'________ sur le lit et elles parlent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Quand je me fais pas tout ___________, ils crient après moi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Après ________ 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Elle a _____du livre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C'est le _____ jour de classe à l'école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J'aime les frites et les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 mère ____ beaucoup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Pauvre Anne </dc:title>
  <dcterms:created xsi:type="dcterms:W3CDTF">2021-10-11T14:06:58Z</dcterms:created>
  <dcterms:modified xsi:type="dcterms:W3CDTF">2021-10-11T14:06:58Z</dcterms:modified>
</cp:coreProperties>
</file>