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Pavasaris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Apie kokius svečius per savo gimtadienius svajodavo Kakės Makės tėtė?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Koks yra tikrasis Kakės Makės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Ką per SUPERTĖČIO dieną į dangų leido Kakė Makė?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 gyvena Netvarkos Nykštukas?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vieusios Kakei Makei?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Koks kakės makės keturkojo augintinio vardas?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Kokius du skanėstus per gimtadienį Kakei Makei iškepė senelė?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 valytis labai nemėgdavo Kakė Makė?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Kiek iš viso yra išleista knygučių vaikams apie Kakę Makę?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Kaip vadinosi diena, kurią tėtis praleido kartu su Kake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Kas aplanko vaikus naktimis kai jie nesusitvarko žaisliukų?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užbūrė Kakės Makės namus ir atėmė visą suaugusiųjų laiką?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Kuom vakarais virsdavo Kakė Makė kai nenorėdavo tvarkytis žaisliukų?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 tėtis per Supertėčio dieną nusivedė Kakę Makę vonios procedūroms? Į ...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Vienas Kakės Makės monstro vardas yra Mamaisa. Koks kitas?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yra Tingiu Nė Krust?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"Jei nevalysi dantukų, atsiras ...,- mokė tėtis Kakę Makę''.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 naktimis labai bijodavo Kakė Makė?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Kieno trobelę miške aptiko Kakė Makė su savo draugais?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Kokia rašytoja parašė knygėles vaikams apie mergaitę Kakę Makę?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nutiks vaikui, jei jis netyčia įlips į pastą bandydamas nekviestas patekti į Dantukį Fėjos puotą?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Kaip vadinosi blynas, panašus į gyvatę, kurį Kakei Makei iškepė tėtis?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Ką tėtis skaitė Kakei Makei besibaigiant Supertėčio dienai?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Pavasaris</dc:title>
  <dcterms:created xsi:type="dcterms:W3CDTF">2021-10-11T14:08:31Z</dcterms:created>
  <dcterms:modified xsi:type="dcterms:W3CDTF">2021-10-11T14:08:31Z</dcterms:modified>
</cp:coreProperties>
</file>