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Pavement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BLUEBELL    </w:t>
      </w:r>
      <w:r>
        <w:t xml:space="preserve">   BRAMBLE    </w:t>
      </w:r>
      <w:r>
        <w:t xml:space="preserve">   BUTTERCUP    </w:t>
      </w:r>
      <w:r>
        <w:t xml:space="preserve">   CLOVER    </w:t>
      </w:r>
      <w:r>
        <w:t xml:space="preserve">   DAISY    </w:t>
      </w:r>
      <w:r>
        <w:t xml:space="preserve">   DANDELION    </w:t>
      </w:r>
      <w:r>
        <w:t xml:space="preserve">   DOG ROSE    </w:t>
      </w:r>
      <w:r>
        <w:t xml:space="preserve">   IVY    </w:t>
      </w:r>
      <w:r>
        <w:t xml:space="preserve">   NETTLE    </w:t>
      </w:r>
      <w:r>
        <w:t xml:space="preserve">   POPPY    </w:t>
      </w:r>
      <w:r>
        <w:t xml:space="preserve">   ROSE    </w:t>
      </w:r>
      <w:r>
        <w:t xml:space="preserve">   SUNFLOWER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Pavement Plants</dc:title>
  <dcterms:created xsi:type="dcterms:W3CDTF">2022-01-07T03:34:59Z</dcterms:created>
  <dcterms:modified xsi:type="dcterms:W3CDTF">2022-01-07T03:34:59Z</dcterms:modified>
</cp:coreProperties>
</file>