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Paw Patrol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Francis    </w:t>
      </w:r>
      <w:r>
        <w:t xml:space="preserve">   Jason    </w:t>
      </w:r>
      <w:r>
        <w:t xml:space="preserve">   Green    </w:t>
      </w:r>
      <w:r>
        <w:t xml:space="preserve">   Red    </w:t>
      </w:r>
      <w:r>
        <w:t xml:space="preserve">   Yellow    </w:t>
      </w:r>
      <w:r>
        <w:t xml:space="preserve">   Pink    </w:t>
      </w:r>
      <w:r>
        <w:t xml:space="preserve">   Firetruck    </w:t>
      </w:r>
      <w:r>
        <w:t xml:space="preserve">   Blue    </w:t>
      </w:r>
      <w:r>
        <w:t xml:space="preserve">   Helicopter    </w:t>
      </w:r>
      <w:r>
        <w:t xml:space="preserve">   Chase    </w:t>
      </w:r>
      <w:r>
        <w:t xml:space="preserve">   Chickaletta    </w:t>
      </w:r>
      <w:r>
        <w:t xml:space="preserve">   Everest    </w:t>
      </w:r>
      <w:r>
        <w:t xml:space="preserve">   Marshall    </w:t>
      </w:r>
      <w:r>
        <w:t xml:space="preserve">   Mayor    </w:t>
      </w:r>
      <w:r>
        <w:t xml:space="preserve">   On the case    </w:t>
      </w:r>
      <w:r>
        <w:t xml:space="preserve">   Patrol    </w:t>
      </w:r>
      <w:r>
        <w:t xml:space="preserve">   Paw    </w:t>
      </w:r>
      <w:r>
        <w:t xml:space="preserve">   Rescue    </w:t>
      </w:r>
      <w:r>
        <w:t xml:space="preserve">   Rubble    </w:t>
      </w:r>
      <w:r>
        <w:t xml:space="preserve">   Ryder    </w:t>
      </w:r>
      <w:r>
        <w:t xml:space="preserve">   Skye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Paw Patrol</dc:title>
  <dcterms:created xsi:type="dcterms:W3CDTF">2021-10-11T14:08:14Z</dcterms:created>
  <dcterms:modified xsi:type="dcterms:W3CDTF">2021-10-11T14:08:14Z</dcterms:modified>
</cp:coreProperties>
</file>