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Paw Patrol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everest    </w:t>
      </w:r>
      <w:r>
        <w:t xml:space="preserve">   ryder    </w:t>
      </w:r>
      <w:r>
        <w:t xml:space="preserve">   luma    </w:t>
      </w:r>
      <w:r>
        <w:t xml:space="preserve">   rocky    </w:t>
      </w:r>
      <w:r>
        <w:t xml:space="preserve">   skye    </w:t>
      </w:r>
      <w:r>
        <w:t xml:space="preserve">   marshall    </w:t>
      </w:r>
      <w:r>
        <w:t xml:space="preserve">   chase    </w:t>
      </w:r>
      <w:r>
        <w:t xml:space="preserve">   jake    </w:t>
      </w:r>
      <w:r>
        <w:t xml:space="preserve">   rubble    </w:t>
      </w:r>
      <w:r>
        <w:t xml:space="preserve">   wally    </w:t>
      </w:r>
      <w:r>
        <w:t xml:space="preserve">   pawpatrol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 Patrol</dc:title>
  <dcterms:created xsi:type="dcterms:W3CDTF">2021-10-11T14:08:22Z</dcterms:created>
  <dcterms:modified xsi:type="dcterms:W3CDTF">2021-10-11T14:08:22Z</dcterms:modified>
</cp:coreProperties>
</file>