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BADGE    </w:t>
      </w:r>
      <w:r>
        <w:t xml:space="preserve">   BONE    </w:t>
      </w:r>
      <w:r>
        <w:t xml:space="preserve">   RYDER    </w:t>
      </w:r>
      <w:r>
        <w:t xml:space="preserve">   SKYE    </w:t>
      </w:r>
      <w:r>
        <w:t xml:space="preserve">   ZUMA    </w:t>
      </w:r>
      <w:r>
        <w:t xml:space="preserve">   ROCKY    </w:t>
      </w:r>
      <w:r>
        <w:t xml:space="preserve">   RUBBLE    </w:t>
      </w:r>
      <w:r>
        <w:t xml:space="preserve">   MARSHALL    </w:t>
      </w:r>
      <w:r>
        <w:t xml:space="preserve">   CHASE    </w:t>
      </w:r>
      <w:r>
        <w:t xml:space="preserve">   PAW PATROL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2021-10-11T14:07:35Z</dcterms:created>
  <dcterms:modified xsi:type="dcterms:W3CDTF">2021-10-11T14:07:35Z</dcterms:modified>
</cp:coreProperties>
</file>